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4BAF3" w14:textId="704E7F97" w:rsidR="00092711" w:rsidRPr="0034078D" w:rsidRDefault="00092711" w:rsidP="0034078D">
      <w:pPr>
        <w:pStyle w:val="Prrafodelista"/>
        <w:ind w:left="862"/>
        <w:rPr>
          <w:rFonts w:ascii="Verdana" w:hAnsi="Verdana"/>
          <w:color w:val="3A6168"/>
          <w:sz w:val="24"/>
          <w:szCs w:val="24"/>
          <w:lang w:val="es-ES_tradnl"/>
        </w:rPr>
      </w:pPr>
      <w:r w:rsidRPr="008977F3">
        <w:rPr>
          <w:rFonts w:ascii="Verdana" w:hAnsi="Verdana"/>
          <w:color w:val="3A6168"/>
          <w:sz w:val="24"/>
          <w:szCs w:val="24"/>
          <w:lang w:val="es-ES_tradnl"/>
        </w:rPr>
        <w:t>Alumno/a: _____________________________   Fecha: ___ / ___ / _____</w:t>
      </w:r>
    </w:p>
    <w:p w14:paraId="333E4FC0" w14:textId="77777777" w:rsidR="00092711" w:rsidRDefault="00092711" w:rsidP="008977F3">
      <w:pPr>
        <w:pStyle w:val="Prrafodelista"/>
        <w:ind w:left="862"/>
        <w:jc w:val="both"/>
        <w:rPr>
          <w:rFonts w:ascii="Verdana" w:hAnsi="Verdana"/>
          <w:color w:val="3A6168"/>
          <w:sz w:val="18"/>
          <w:szCs w:val="18"/>
          <w:lang w:val="es-ES_tradnl"/>
        </w:rPr>
      </w:pPr>
    </w:p>
    <w:p w14:paraId="23D53EFE" w14:textId="68782237" w:rsidR="0034078D" w:rsidRPr="00BD1B1E" w:rsidRDefault="0034078D" w:rsidP="008977F3">
      <w:pPr>
        <w:pStyle w:val="Prrafodelista"/>
        <w:ind w:left="862"/>
        <w:jc w:val="both"/>
        <w:rPr>
          <w:rFonts w:ascii="Verdana" w:hAnsi="Verdana"/>
          <w:b/>
          <w:bCs/>
          <w:color w:val="3A6168"/>
          <w:sz w:val="24"/>
          <w:szCs w:val="24"/>
          <w:lang w:val="es-ES_tradnl"/>
        </w:rPr>
      </w:pPr>
      <w:r>
        <w:rPr>
          <w:rFonts w:ascii="Verdana" w:hAnsi="Verdana"/>
          <w:color w:val="3A6168"/>
          <w:sz w:val="18"/>
          <w:szCs w:val="18"/>
          <w:lang w:val="es-ES_tradnl"/>
        </w:rPr>
        <w:t xml:space="preserve">            </w:t>
      </w:r>
      <w:r w:rsidR="0027281D">
        <w:rPr>
          <w:rFonts w:ascii="Verdana" w:hAnsi="Verdana"/>
          <w:color w:val="3A6168"/>
          <w:sz w:val="18"/>
          <w:szCs w:val="18"/>
          <w:lang w:val="es-ES_tradnl"/>
        </w:rPr>
        <w:t xml:space="preserve">                  </w:t>
      </w:r>
      <w:r>
        <w:rPr>
          <w:rFonts w:ascii="Verdana" w:hAnsi="Verdana"/>
          <w:color w:val="3A6168"/>
          <w:sz w:val="18"/>
          <w:szCs w:val="18"/>
          <w:lang w:val="es-ES_tradnl"/>
        </w:rPr>
        <w:t xml:space="preserve"> </w:t>
      </w:r>
      <w:r w:rsidR="00BD1B1E">
        <w:rPr>
          <w:rFonts w:ascii="Verdana" w:hAnsi="Verdana"/>
          <w:b/>
          <w:bCs/>
          <w:color w:val="3A6168"/>
          <w:sz w:val="24"/>
          <w:szCs w:val="24"/>
          <w:lang w:val="es-ES_tradnl"/>
        </w:rPr>
        <w:t>¿QUÉ NECESITAMOS PARA EMPEZAR?</w:t>
      </w:r>
    </w:p>
    <w:p w14:paraId="54D8F3FE" w14:textId="21747DEF" w:rsidR="00092711" w:rsidRPr="008977F3" w:rsidRDefault="00092711" w:rsidP="008977F3">
      <w:pPr>
        <w:pStyle w:val="Prrafodelista"/>
        <w:ind w:left="862"/>
        <w:jc w:val="both"/>
        <w:rPr>
          <w:rFonts w:ascii="Verdana" w:hAnsi="Verdana"/>
          <w:color w:val="3A6168"/>
          <w:sz w:val="18"/>
          <w:szCs w:val="18"/>
          <w:lang w:val="es-ES_tradnl"/>
        </w:rPr>
      </w:pPr>
    </w:p>
    <w:p w14:paraId="27F1B0FA" w14:textId="5E6981B1" w:rsidR="008977F3" w:rsidRDefault="00AD64C1" w:rsidP="008977F3">
      <w:pPr>
        <w:pStyle w:val="Prrafodelista"/>
        <w:ind w:left="862"/>
        <w:jc w:val="both"/>
        <w:rPr>
          <w:rFonts w:ascii="Verdana" w:hAnsi="Verdana"/>
          <w:b/>
          <w:bCs/>
          <w:color w:val="3A6168"/>
          <w:sz w:val="24"/>
          <w:szCs w:val="24"/>
          <w:lang w:val="es-ES_tradnl"/>
        </w:rPr>
      </w:pPr>
      <w:r>
        <w:rPr>
          <w:rFonts w:ascii="Verdana" w:hAnsi="Verdana"/>
          <w:b/>
          <w:bCs/>
          <w:color w:val="3A6168"/>
          <w:sz w:val="24"/>
          <w:szCs w:val="24"/>
          <w:lang w:val="es-ES_tradnl"/>
        </w:rPr>
        <w:t>1</w:t>
      </w:r>
      <w:r w:rsidR="00092711">
        <w:rPr>
          <w:rFonts w:ascii="Verdana" w:hAnsi="Verdana"/>
          <w:b/>
          <w:bCs/>
          <w:color w:val="3A6168"/>
          <w:sz w:val="24"/>
          <w:szCs w:val="24"/>
          <w:lang w:val="es-ES_tradnl"/>
        </w:rPr>
        <w:t>. Antes de empezar a resolver el caso, realiza algunos problemas de genética de entrenamiento.</w:t>
      </w:r>
    </w:p>
    <w:p w14:paraId="114F6DBD" w14:textId="68CB033C" w:rsidR="00092711" w:rsidRDefault="00BB3CF5" w:rsidP="008977F3">
      <w:pPr>
        <w:pStyle w:val="Prrafodelista"/>
        <w:ind w:left="862"/>
        <w:jc w:val="both"/>
        <w:rPr>
          <w:rFonts w:ascii="Verdana" w:hAnsi="Verdana"/>
          <w:color w:val="3A6168"/>
          <w:sz w:val="18"/>
          <w:szCs w:val="18"/>
          <w:lang w:val="es-ES_tradnl"/>
        </w:rPr>
      </w:pPr>
      <w:r>
        <w:rPr>
          <w:rFonts w:ascii="Verdana" w:hAnsi="Verdana"/>
          <w:color w:val="3A6168"/>
          <w:sz w:val="18"/>
          <w:szCs w:val="18"/>
          <w:lang w:val="es-ES_tradnl"/>
        </w:rPr>
        <w:t xml:space="preserve">Tienes información sobre cómo realizar estos problemas en el enlace al vídeo que te dejo a continuación: </w:t>
      </w:r>
      <w:hyperlink r:id="rId8" w:history="1">
        <w:r w:rsidR="000D64C6" w:rsidRPr="00AF0D96">
          <w:rPr>
            <w:rStyle w:val="Hipervnculo"/>
            <w:rFonts w:ascii="Verdana" w:hAnsi="Verdana"/>
            <w:sz w:val="18"/>
            <w:szCs w:val="18"/>
            <w:lang w:val="es-ES_tradnl"/>
          </w:rPr>
          <w:t>https://youtu.be/LXXK2l1pdv8?si=C-12zBSilTObcAwW</w:t>
        </w:r>
      </w:hyperlink>
      <w:r w:rsidR="000D64C6">
        <w:rPr>
          <w:rFonts w:ascii="Verdana" w:hAnsi="Verdana"/>
          <w:color w:val="3A6168"/>
          <w:sz w:val="18"/>
          <w:szCs w:val="18"/>
          <w:lang w:val="es-ES_tradnl"/>
        </w:rPr>
        <w:t xml:space="preserve"> (LEYES DE MENDEL)</w:t>
      </w:r>
    </w:p>
    <w:p w14:paraId="5B6BA57B" w14:textId="5ACC7785" w:rsidR="00641A0B" w:rsidRPr="00BB3CF5" w:rsidRDefault="00641A0B" w:rsidP="008977F3">
      <w:pPr>
        <w:pStyle w:val="Prrafodelista"/>
        <w:ind w:left="862"/>
        <w:jc w:val="both"/>
        <w:rPr>
          <w:rFonts w:ascii="Verdana" w:hAnsi="Verdana"/>
          <w:color w:val="3A6168"/>
          <w:sz w:val="18"/>
          <w:szCs w:val="18"/>
          <w:lang w:val="es-ES_tradnl"/>
        </w:rPr>
      </w:pPr>
      <w:r>
        <w:rPr>
          <w:rFonts w:ascii="Verdana" w:hAnsi="Verdana"/>
          <w:color w:val="3A6168"/>
          <w:sz w:val="18"/>
          <w:szCs w:val="18"/>
          <w:lang w:val="es-ES_tradnl"/>
        </w:rPr>
        <w:t>También tienes información sobre cuál es el orden a seguir, explicado de una manera más detallada en el archivo “¿Cómo resolver un problema de genética?”</w:t>
      </w:r>
    </w:p>
    <w:p w14:paraId="7E1F332B" w14:textId="0F52265E" w:rsidR="008977F3" w:rsidRDefault="008977F3" w:rsidP="008977F3">
      <w:pPr>
        <w:pStyle w:val="Prrafodelista"/>
        <w:ind w:left="862"/>
        <w:jc w:val="both"/>
        <w:rPr>
          <w:rFonts w:ascii="Verdana" w:hAnsi="Verdana"/>
          <w:color w:val="3A6168"/>
          <w:sz w:val="24"/>
          <w:szCs w:val="24"/>
          <w:lang w:val="es-ES_tradnl"/>
        </w:rPr>
      </w:pPr>
    </w:p>
    <w:p w14:paraId="78968083" w14:textId="77777777" w:rsidR="00BB3CF5" w:rsidRDefault="00BB3CF5" w:rsidP="008977F3">
      <w:pPr>
        <w:pStyle w:val="Prrafodelista"/>
        <w:ind w:left="862"/>
        <w:jc w:val="both"/>
        <w:rPr>
          <w:rFonts w:ascii="Verdana" w:hAnsi="Verdana"/>
          <w:color w:val="3A6168"/>
          <w:sz w:val="24"/>
          <w:szCs w:val="24"/>
          <w:lang w:val="es-ES_tradnl"/>
        </w:rPr>
      </w:pPr>
    </w:p>
    <w:p w14:paraId="19AFEDD2" w14:textId="149F40A9" w:rsidR="00BB3CF5" w:rsidRDefault="00AD64C1" w:rsidP="008977F3">
      <w:pPr>
        <w:pStyle w:val="Prrafodelista"/>
        <w:ind w:left="862"/>
        <w:jc w:val="both"/>
        <w:rPr>
          <w:rFonts w:ascii="Verdana" w:hAnsi="Verdana"/>
          <w:b/>
          <w:bCs/>
          <w:color w:val="3A6168"/>
          <w:sz w:val="24"/>
          <w:szCs w:val="24"/>
          <w:lang w:val="es-ES_tradnl"/>
        </w:rPr>
      </w:pPr>
      <w:r>
        <w:rPr>
          <w:rFonts w:ascii="Verdana" w:hAnsi="Verdana"/>
          <w:b/>
          <w:bCs/>
          <w:color w:val="3A6168"/>
          <w:sz w:val="24"/>
          <w:szCs w:val="24"/>
          <w:lang w:val="es-ES_tradnl"/>
        </w:rPr>
        <w:t>2</w:t>
      </w:r>
      <w:r w:rsidR="00BB3CF5">
        <w:rPr>
          <w:rFonts w:ascii="Verdana" w:hAnsi="Verdana"/>
          <w:b/>
          <w:bCs/>
          <w:color w:val="3A6168"/>
          <w:sz w:val="24"/>
          <w:szCs w:val="24"/>
          <w:lang w:val="es-ES_tradnl"/>
        </w:rPr>
        <w:t xml:space="preserve">. Algunos problemas de genética de la primera y la </w:t>
      </w:r>
      <w:proofErr w:type="gramStart"/>
      <w:r w:rsidR="00BB3CF5">
        <w:rPr>
          <w:rFonts w:ascii="Verdana" w:hAnsi="Verdana"/>
          <w:b/>
          <w:bCs/>
          <w:color w:val="3A6168"/>
          <w:sz w:val="24"/>
          <w:szCs w:val="24"/>
          <w:lang w:val="es-ES_tradnl"/>
        </w:rPr>
        <w:t>segunda leyes</w:t>
      </w:r>
      <w:proofErr w:type="gramEnd"/>
      <w:r w:rsidR="00BB3CF5">
        <w:rPr>
          <w:rFonts w:ascii="Verdana" w:hAnsi="Verdana"/>
          <w:b/>
          <w:bCs/>
          <w:color w:val="3A6168"/>
          <w:sz w:val="24"/>
          <w:szCs w:val="24"/>
          <w:lang w:val="es-ES_tradnl"/>
        </w:rPr>
        <w:t xml:space="preserve"> de Mendel</w:t>
      </w:r>
    </w:p>
    <w:p w14:paraId="5B886F64" w14:textId="1EAD5BE3" w:rsidR="00BB3CF5" w:rsidRDefault="00AD64C1" w:rsidP="008977F3">
      <w:pPr>
        <w:pStyle w:val="Prrafodelista"/>
        <w:ind w:left="862"/>
        <w:jc w:val="both"/>
        <w:rPr>
          <w:rFonts w:ascii="Verdana" w:hAnsi="Verdana"/>
          <w:color w:val="3A6168"/>
          <w:sz w:val="24"/>
          <w:szCs w:val="24"/>
          <w:lang w:val="es-ES_tradnl"/>
        </w:rPr>
      </w:pPr>
      <w:r>
        <w:rPr>
          <w:rFonts w:ascii="Verdana" w:hAnsi="Verdana"/>
          <w:b/>
          <w:bCs/>
          <w:color w:val="3A6168"/>
          <w:sz w:val="24"/>
          <w:szCs w:val="24"/>
          <w:lang w:val="es-ES_tradnl"/>
        </w:rPr>
        <w:t>2</w:t>
      </w:r>
      <w:r w:rsidR="00BB3CF5">
        <w:rPr>
          <w:rFonts w:ascii="Verdana" w:hAnsi="Verdana"/>
          <w:b/>
          <w:bCs/>
          <w:color w:val="3A6168"/>
          <w:sz w:val="24"/>
          <w:szCs w:val="24"/>
          <w:lang w:val="es-ES_tradnl"/>
        </w:rPr>
        <w:t xml:space="preserve">.a </w:t>
      </w:r>
      <w:r w:rsidR="00BB3CF5">
        <w:rPr>
          <w:rFonts w:ascii="Verdana" w:hAnsi="Verdana"/>
          <w:color w:val="3A6168"/>
          <w:sz w:val="24"/>
          <w:szCs w:val="24"/>
          <w:lang w:val="es-ES_tradnl"/>
        </w:rPr>
        <w:t xml:space="preserve"> </w:t>
      </w:r>
      <w:r w:rsidR="000E223F">
        <w:rPr>
          <w:rFonts w:ascii="Verdana" w:hAnsi="Verdana"/>
          <w:color w:val="3A6168"/>
          <w:sz w:val="24"/>
          <w:szCs w:val="24"/>
          <w:lang w:val="es-ES_tradnl"/>
        </w:rPr>
        <w:t xml:space="preserve"> </w:t>
      </w:r>
      <w:r w:rsidR="00BB3CF5">
        <w:rPr>
          <w:rFonts w:ascii="Verdana" w:hAnsi="Verdana"/>
          <w:color w:val="3A6168"/>
          <w:sz w:val="24"/>
          <w:szCs w:val="24"/>
          <w:lang w:val="es-ES_tradnl"/>
        </w:rPr>
        <w:t xml:space="preserve">En un recóndito cráter de </w:t>
      </w:r>
      <w:r w:rsidR="00BB3CF5" w:rsidRPr="000E223F">
        <w:rPr>
          <w:rFonts w:ascii="Verdana" w:hAnsi="Verdana"/>
          <w:b/>
          <w:bCs/>
          <w:color w:val="3A6168"/>
          <w:sz w:val="24"/>
          <w:szCs w:val="24"/>
          <w:lang w:val="es-ES_tradnl"/>
        </w:rPr>
        <w:t>Marte</w:t>
      </w:r>
      <w:r w:rsidR="00BB3CF5">
        <w:rPr>
          <w:rFonts w:ascii="Verdana" w:hAnsi="Verdana"/>
          <w:color w:val="3A6168"/>
          <w:sz w:val="24"/>
          <w:szCs w:val="24"/>
          <w:lang w:val="es-ES_tradnl"/>
        </w:rPr>
        <w:t xml:space="preserve">, un grupo de exploradores del siguiente milenio, han encontrado </w:t>
      </w:r>
      <w:r w:rsidR="00BB3CF5" w:rsidRPr="000E223F">
        <w:rPr>
          <w:rFonts w:ascii="Verdana" w:hAnsi="Verdana"/>
          <w:b/>
          <w:bCs/>
          <w:color w:val="3A6168"/>
          <w:sz w:val="24"/>
          <w:szCs w:val="24"/>
          <w:lang w:val="es-ES_tradnl"/>
        </w:rPr>
        <w:t>dragones</w:t>
      </w:r>
      <w:r w:rsidR="00BB3CF5">
        <w:rPr>
          <w:rFonts w:ascii="Verdana" w:hAnsi="Verdana"/>
          <w:color w:val="3A6168"/>
          <w:sz w:val="24"/>
          <w:szCs w:val="24"/>
          <w:lang w:val="es-ES_tradnl"/>
        </w:rPr>
        <w:t xml:space="preserve"> con aliento de dos tipos, los dragones con aliento de</w:t>
      </w:r>
      <w:r w:rsidR="00BB3CF5" w:rsidRPr="000E223F">
        <w:rPr>
          <w:rFonts w:ascii="Verdana" w:hAnsi="Verdana"/>
          <w:b/>
          <w:bCs/>
          <w:color w:val="3A6168"/>
          <w:sz w:val="24"/>
          <w:szCs w:val="24"/>
          <w:lang w:val="es-ES_tradnl"/>
        </w:rPr>
        <w:t xml:space="preserve"> fuego</w:t>
      </w:r>
      <w:r w:rsidR="00BB3CF5">
        <w:rPr>
          <w:rFonts w:ascii="Verdana" w:hAnsi="Verdana"/>
          <w:color w:val="3A6168"/>
          <w:sz w:val="24"/>
          <w:szCs w:val="24"/>
          <w:lang w:val="es-ES_tradnl"/>
        </w:rPr>
        <w:t xml:space="preserve"> y los dragones con aliento de </w:t>
      </w:r>
      <w:r w:rsidR="00BB3CF5" w:rsidRPr="000E223F">
        <w:rPr>
          <w:rFonts w:ascii="Verdana" w:hAnsi="Verdana"/>
          <w:b/>
          <w:bCs/>
          <w:color w:val="3A6168"/>
          <w:sz w:val="24"/>
          <w:szCs w:val="24"/>
          <w:lang w:val="es-ES_tradnl"/>
        </w:rPr>
        <w:t>hielo</w:t>
      </w:r>
      <w:r w:rsidR="00BB3CF5">
        <w:rPr>
          <w:rFonts w:ascii="Verdana" w:hAnsi="Verdana"/>
          <w:color w:val="3A6168"/>
          <w:sz w:val="24"/>
          <w:szCs w:val="24"/>
          <w:lang w:val="es-ES_tradnl"/>
        </w:rPr>
        <w:t>.</w:t>
      </w:r>
    </w:p>
    <w:p w14:paraId="3A2D9D39" w14:textId="77777777" w:rsidR="000E223F" w:rsidRDefault="00BB3CF5" w:rsidP="008977F3">
      <w:pPr>
        <w:pStyle w:val="Prrafodelista"/>
        <w:ind w:left="862"/>
        <w:jc w:val="both"/>
        <w:rPr>
          <w:rFonts w:ascii="Verdana" w:hAnsi="Verdana"/>
          <w:color w:val="3A6168"/>
          <w:sz w:val="24"/>
          <w:szCs w:val="24"/>
          <w:lang w:val="es-ES_tradnl"/>
        </w:rPr>
      </w:pPr>
      <w:r>
        <w:rPr>
          <w:rFonts w:ascii="Verdana" w:hAnsi="Verdana"/>
          <w:color w:val="3A6168"/>
          <w:sz w:val="24"/>
          <w:szCs w:val="24"/>
          <w:lang w:val="es-ES_tradnl"/>
        </w:rPr>
        <w:t>El aliento de fuego</w:t>
      </w:r>
      <w:r w:rsidR="000E223F">
        <w:rPr>
          <w:rFonts w:ascii="Verdana" w:hAnsi="Verdana"/>
          <w:color w:val="3A6168"/>
          <w:sz w:val="24"/>
          <w:szCs w:val="24"/>
          <w:lang w:val="es-ES_tradnl"/>
        </w:rPr>
        <w:t xml:space="preserve"> (F)</w:t>
      </w:r>
      <w:r>
        <w:rPr>
          <w:rFonts w:ascii="Verdana" w:hAnsi="Verdana"/>
          <w:color w:val="3A6168"/>
          <w:sz w:val="24"/>
          <w:szCs w:val="24"/>
          <w:lang w:val="es-ES_tradnl"/>
        </w:rPr>
        <w:t xml:space="preserve"> es dominante sobre el aliento de hielo</w:t>
      </w:r>
      <w:r w:rsidR="000E223F">
        <w:rPr>
          <w:rFonts w:ascii="Verdana" w:hAnsi="Verdana"/>
          <w:color w:val="3A6168"/>
          <w:sz w:val="24"/>
          <w:szCs w:val="24"/>
          <w:lang w:val="es-ES_tradnl"/>
        </w:rPr>
        <w:t xml:space="preserve"> (f)</w:t>
      </w:r>
      <w:r>
        <w:rPr>
          <w:rFonts w:ascii="Verdana" w:hAnsi="Verdana"/>
          <w:color w:val="3A6168"/>
          <w:sz w:val="24"/>
          <w:szCs w:val="24"/>
          <w:lang w:val="es-ES_tradnl"/>
        </w:rPr>
        <w:t xml:space="preserve">. </w:t>
      </w:r>
    </w:p>
    <w:p w14:paraId="4EC87616" w14:textId="77777777" w:rsidR="000E223F" w:rsidRDefault="000E223F" w:rsidP="008977F3">
      <w:pPr>
        <w:pStyle w:val="Prrafodelista"/>
        <w:ind w:left="862"/>
        <w:jc w:val="both"/>
        <w:rPr>
          <w:rFonts w:ascii="Verdana" w:hAnsi="Verdana"/>
          <w:color w:val="3A6168"/>
          <w:sz w:val="24"/>
          <w:szCs w:val="24"/>
          <w:lang w:val="es-ES_tradnl"/>
        </w:rPr>
      </w:pPr>
    </w:p>
    <w:p w14:paraId="546142F8" w14:textId="46999026" w:rsidR="00BB3CF5" w:rsidRDefault="000E223F" w:rsidP="008977F3">
      <w:pPr>
        <w:pStyle w:val="Prrafodelista"/>
        <w:ind w:left="862"/>
        <w:jc w:val="both"/>
        <w:rPr>
          <w:rFonts w:ascii="Verdana" w:hAnsi="Verdana"/>
          <w:color w:val="3A6168"/>
          <w:sz w:val="24"/>
          <w:szCs w:val="24"/>
          <w:lang w:val="es-ES_tradnl"/>
        </w:rPr>
      </w:pPr>
      <w:r w:rsidRPr="000E223F">
        <w:rPr>
          <w:rFonts w:ascii="Verdana" w:hAnsi="Verdana"/>
          <w:b/>
          <w:bCs/>
          <w:color w:val="3A6168"/>
          <w:sz w:val="24"/>
          <w:szCs w:val="24"/>
          <w:lang w:val="es-ES_tradnl"/>
        </w:rPr>
        <w:t>Responde</w:t>
      </w:r>
      <w:r>
        <w:rPr>
          <w:rFonts w:ascii="Verdana" w:hAnsi="Verdana"/>
          <w:color w:val="3A6168"/>
          <w:sz w:val="24"/>
          <w:szCs w:val="24"/>
          <w:lang w:val="es-ES_tradnl"/>
        </w:rPr>
        <w:t xml:space="preserve">: </w:t>
      </w:r>
      <w:r w:rsidR="00BB3CF5">
        <w:rPr>
          <w:rFonts w:ascii="Verdana" w:hAnsi="Verdana"/>
          <w:color w:val="3A6168"/>
          <w:sz w:val="24"/>
          <w:szCs w:val="24"/>
          <w:lang w:val="es-ES_tradnl"/>
        </w:rPr>
        <w:t>Si se</w:t>
      </w:r>
      <w:r w:rsidR="00BB3CF5" w:rsidRPr="00BD1B1E">
        <w:rPr>
          <w:rFonts w:ascii="Verdana" w:hAnsi="Verdana"/>
          <w:b/>
          <w:bCs/>
          <w:color w:val="3A6168"/>
          <w:sz w:val="24"/>
          <w:szCs w:val="24"/>
          <w:lang w:val="es-ES_tradnl"/>
        </w:rPr>
        <w:t xml:space="preserve"> cruzan</w:t>
      </w:r>
      <w:r w:rsidR="00BB3CF5">
        <w:rPr>
          <w:rFonts w:ascii="Verdana" w:hAnsi="Verdana"/>
          <w:color w:val="3A6168"/>
          <w:sz w:val="24"/>
          <w:szCs w:val="24"/>
          <w:lang w:val="es-ES_tradnl"/>
        </w:rPr>
        <w:t xml:space="preserve"> dos dragones, uno con </w:t>
      </w:r>
      <w:r w:rsidR="00BB3CF5" w:rsidRPr="00BD1B1E">
        <w:rPr>
          <w:rFonts w:ascii="Verdana" w:hAnsi="Verdana"/>
          <w:b/>
          <w:bCs/>
          <w:color w:val="3A6168"/>
          <w:sz w:val="24"/>
          <w:szCs w:val="24"/>
          <w:lang w:val="es-ES_tradnl"/>
        </w:rPr>
        <w:t>aliento de fuego</w:t>
      </w:r>
      <w:r w:rsidR="00BB3CF5">
        <w:rPr>
          <w:rFonts w:ascii="Verdana" w:hAnsi="Verdana"/>
          <w:color w:val="3A6168"/>
          <w:sz w:val="24"/>
          <w:szCs w:val="24"/>
          <w:lang w:val="es-ES_tradnl"/>
        </w:rPr>
        <w:t xml:space="preserve"> y otro con </w:t>
      </w:r>
      <w:r w:rsidR="00BB3CF5" w:rsidRPr="00BD1B1E">
        <w:rPr>
          <w:rFonts w:ascii="Verdana" w:hAnsi="Verdana"/>
          <w:b/>
          <w:bCs/>
          <w:color w:val="3A6168"/>
          <w:sz w:val="24"/>
          <w:szCs w:val="24"/>
          <w:lang w:val="es-ES_tradnl"/>
        </w:rPr>
        <w:t>aliento de hielo</w:t>
      </w:r>
      <w:r>
        <w:rPr>
          <w:rFonts w:ascii="Verdana" w:hAnsi="Verdana"/>
          <w:color w:val="3A6168"/>
          <w:sz w:val="24"/>
          <w:szCs w:val="24"/>
          <w:lang w:val="es-ES_tradnl"/>
        </w:rPr>
        <w:t xml:space="preserve">, ambos </w:t>
      </w:r>
      <w:r w:rsidRPr="00BD1B1E">
        <w:rPr>
          <w:rFonts w:ascii="Verdana" w:hAnsi="Verdana"/>
          <w:b/>
          <w:bCs/>
          <w:color w:val="3A6168"/>
          <w:sz w:val="24"/>
          <w:szCs w:val="24"/>
          <w:lang w:val="es-ES_tradnl"/>
        </w:rPr>
        <w:t>homocigotos</w:t>
      </w:r>
      <w:r>
        <w:rPr>
          <w:rFonts w:ascii="Verdana" w:hAnsi="Verdana"/>
          <w:color w:val="3A6168"/>
          <w:sz w:val="24"/>
          <w:szCs w:val="24"/>
          <w:lang w:val="es-ES_tradnl"/>
        </w:rPr>
        <w:t xml:space="preserve"> para el carácter, ¿cómo serán los </w:t>
      </w:r>
      <w:r w:rsidRPr="00BD1B1E">
        <w:rPr>
          <w:rFonts w:ascii="Verdana" w:hAnsi="Verdana"/>
          <w:b/>
          <w:bCs/>
          <w:color w:val="3A6168"/>
          <w:sz w:val="24"/>
          <w:szCs w:val="24"/>
          <w:lang w:val="es-ES_tradnl"/>
        </w:rPr>
        <w:t>genotipos y los fenotipos</w:t>
      </w:r>
      <w:r>
        <w:rPr>
          <w:rFonts w:ascii="Verdana" w:hAnsi="Verdana"/>
          <w:color w:val="3A6168"/>
          <w:sz w:val="24"/>
          <w:szCs w:val="24"/>
          <w:lang w:val="es-ES_tradnl"/>
        </w:rPr>
        <w:t xml:space="preserve"> de los descendientes de la primera generación filial </w:t>
      </w:r>
      <w:r w:rsidRPr="00BD1B1E">
        <w:rPr>
          <w:rFonts w:ascii="Verdana" w:hAnsi="Verdana"/>
          <w:b/>
          <w:bCs/>
          <w:color w:val="3A6168"/>
          <w:sz w:val="24"/>
          <w:szCs w:val="24"/>
          <w:lang w:val="es-ES_tradnl"/>
        </w:rPr>
        <w:t>(F1)</w:t>
      </w:r>
      <w:r>
        <w:rPr>
          <w:rFonts w:ascii="Verdana" w:hAnsi="Verdana"/>
          <w:color w:val="3A6168"/>
          <w:sz w:val="24"/>
          <w:szCs w:val="24"/>
          <w:lang w:val="es-ES_tradnl"/>
        </w:rPr>
        <w:t>?</w:t>
      </w:r>
      <w:r w:rsidR="009A0860">
        <w:rPr>
          <w:rFonts w:ascii="Verdana" w:hAnsi="Verdana"/>
          <w:color w:val="3A6168"/>
          <w:sz w:val="24"/>
          <w:szCs w:val="24"/>
          <w:lang w:val="es-ES_tradnl"/>
        </w:rPr>
        <w:t xml:space="preserve"> Realiza una tabla de </w:t>
      </w:r>
      <w:proofErr w:type="spellStart"/>
      <w:r w:rsidR="009A0860" w:rsidRPr="00BD1B1E">
        <w:rPr>
          <w:rFonts w:ascii="Verdana" w:hAnsi="Verdana"/>
          <w:b/>
          <w:bCs/>
          <w:color w:val="3A6168"/>
          <w:sz w:val="24"/>
          <w:szCs w:val="24"/>
          <w:lang w:val="es-ES_tradnl"/>
        </w:rPr>
        <w:t>Punnet</w:t>
      </w:r>
      <w:proofErr w:type="spellEnd"/>
      <w:r w:rsidR="009A0860">
        <w:rPr>
          <w:rFonts w:ascii="Verdana" w:hAnsi="Verdana"/>
          <w:color w:val="3A6168"/>
          <w:sz w:val="24"/>
          <w:szCs w:val="24"/>
          <w:lang w:val="es-ES_tradnl"/>
        </w:rPr>
        <w:t xml:space="preserve"> y calcula la </w:t>
      </w:r>
      <w:r w:rsidR="009A0860" w:rsidRPr="00BD1B1E">
        <w:rPr>
          <w:rFonts w:ascii="Verdana" w:hAnsi="Verdana"/>
          <w:b/>
          <w:bCs/>
          <w:color w:val="3A6168"/>
          <w:sz w:val="24"/>
          <w:szCs w:val="24"/>
          <w:lang w:val="es-ES_tradnl"/>
        </w:rPr>
        <w:t>probabilidad</w:t>
      </w:r>
      <w:r w:rsidR="009A0860">
        <w:rPr>
          <w:rFonts w:ascii="Verdana" w:hAnsi="Verdana"/>
          <w:color w:val="3A6168"/>
          <w:sz w:val="24"/>
          <w:szCs w:val="24"/>
          <w:lang w:val="es-ES_tradnl"/>
        </w:rPr>
        <w:t xml:space="preserve"> del genotipo y del fenotipo.</w:t>
      </w:r>
    </w:p>
    <w:p w14:paraId="135E913E" w14:textId="77777777" w:rsidR="000A16E8" w:rsidRDefault="000A16E8" w:rsidP="008977F3">
      <w:pPr>
        <w:pStyle w:val="Prrafodelista"/>
        <w:ind w:left="862"/>
        <w:jc w:val="both"/>
        <w:rPr>
          <w:rFonts w:ascii="Verdana" w:hAnsi="Verdana"/>
          <w:color w:val="3A6168"/>
          <w:sz w:val="24"/>
          <w:szCs w:val="24"/>
          <w:lang w:val="es-ES_tradnl"/>
        </w:rPr>
      </w:pPr>
    </w:p>
    <w:p w14:paraId="6DE4EBF1" w14:textId="29E76349" w:rsidR="009A0860" w:rsidRPr="009A0860" w:rsidRDefault="009A0860" w:rsidP="008977F3">
      <w:pPr>
        <w:pStyle w:val="Prrafodelista"/>
        <w:ind w:left="862"/>
        <w:jc w:val="both"/>
        <w:rPr>
          <w:rFonts w:ascii="Verdana" w:hAnsi="Verdana"/>
          <w:color w:val="3A6168"/>
          <w:sz w:val="18"/>
          <w:szCs w:val="18"/>
          <w:lang w:val="es-ES_tradnl"/>
        </w:rPr>
      </w:pPr>
      <w:r>
        <w:rPr>
          <w:rFonts w:ascii="Verdana" w:hAnsi="Verdana"/>
          <w:color w:val="3A6168"/>
          <w:sz w:val="18"/>
          <w:szCs w:val="18"/>
          <w:lang w:val="es-ES_tradnl"/>
        </w:rPr>
        <w:t>En el material de estudio encontrarás información de cómo realizarlo</w:t>
      </w:r>
      <w:r w:rsidR="00641A0B">
        <w:rPr>
          <w:rFonts w:ascii="Verdana" w:hAnsi="Verdana"/>
          <w:color w:val="3A6168"/>
          <w:sz w:val="18"/>
          <w:szCs w:val="18"/>
          <w:lang w:val="es-ES_tradnl"/>
        </w:rPr>
        <w:t xml:space="preserve"> en el archivo denominado “Probabilidad de Laplace”</w:t>
      </w:r>
    </w:p>
    <w:p w14:paraId="7E9E3D84" w14:textId="178CD05E" w:rsidR="009A0860" w:rsidRDefault="000A16E8" w:rsidP="008977F3">
      <w:pPr>
        <w:pStyle w:val="Prrafodelista"/>
        <w:ind w:left="862"/>
        <w:jc w:val="both"/>
        <w:rPr>
          <w:rFonts w:ascii="Verdana" w:hAnsi="Verdana"/>
          <w:color w:val="3A6168"/>
          <w:sz w:val="18"/>
          <w:szCs w:val="18"/>
          <w:lang w:val="es-ES_tradnl"/>
        </w:rPr>
      </w:pPr>
      <w:hyperlink r:id="rId9" w:history="1">
        <w:r w:rsidRPr="005150B6">
          <w:rPr>
            <w:rStyle w:val="Hipervnculo"/>
            <w:rFonts w:ascii="Verdana" w:hAnsi="Verdana"/>
            <w:sz w:val="18"/>
            <w:szCs w:val="18"/>
            <w:lang w:val="es-ES_tradnl"/>
          </w:rPr>
          <w:t>https://youtu.be/52dHFBQCgnk?si=bPb9XmxEsZynlmBa</w:t>
        </w:r>
      </w:hyperlink>
      <w:r>
        <w:rPr>
          <w:rFonts w:ascii="Verdana" w:hAnsi="Verdana"/>
          <w:color w:val="3A6168"/>
          <w:sz w:val="18"/>
          <w:szCs w:val="18"/>
          <w:lang w:val="es-ES_tradnl"/>
        </w:rPr>
        <w:t xml:space="preserve"> y también en este enlace.</w:t>
      </w:r>
    </w:p>
    <w:p w14:paraId="0FFAAAA1" w14:textId="77777777" w:rsidR="000A16E8" w:rsidRDefault="000A16E8" w:rsidP="008977F3">
      <w:pPr>
        <w:pStyle w:val="Prrafodelista"/>
        <w:ind w:left="862"/>
        <w:jc w:val="both"/>
        <w:rPr>
          <w:rFonts w:ascii="Verdana" w:hAnsi="Verdana"/>
          <w:color w:val="3A6168"/>
          <w:sz w:val="18"/>
          <w:szCs w:val="18"/>
          <w:lang w:val="es-ES_tradnl"/>
        </w:rPr>
      </w:pPr>
    </w:p>
    <w:p w14:paraId="61162C50" w14:textId="77777777" w:rsidR="000A16E8" w:rsidRPr="000A16E8" w:rsidRDefault="000A16E8" w:rsidP="008977F3">
      <w:pPr>
        <w:pStyle w:val="Prrafodelista"/>
        <w:ind w:left="862"/>
        <w:jc w:val="both"/>
        <w:rPr>
          <w:rFonts w:ascii="Verdana" w:hAnsi="Verdana"/>
          <w:color w:val="3A6168"/>
          <w:sz w:val="18"/>
          <w:szCs w:val="18"/>
          <w:lang w:val="es-ES_tradnl"/>
        </w:rPr>
      </w:pPr>
    </w:p>
    <w:p w14:paraId="122C31B7" w14:textId="63342AFC" w:rsidR="009A0860" w:rsidRDefault="00AD64C1" w:rsidP="008977F3">
      <w:pPr>
        <w:pStyle w:val="Prrafodelista"/>
        <w:ind w:left="862"/>
        <w:jc w:val="both"/>
        <w:rPr>
          <w:rFonts w:ascii="Verdana" w:hAnsi="Verdana"/>
          <w:color w:val="3A6168"/>
          <w:sz w:val="24"/>
          <w:szCs w:val="24"/>
          <w:lang w:val="es-ES_tradnl"/>
        </w:rPr>
      </w:pPr>
      <w:r>
        <w:rPr>
          <w:rFonts w:ascii="Verdana" w:hAnsi="Verdana"/>
          <w:b/>
          <w:bCs/>
          <w:color w:val="3A6168"/>
          <w:sz w:val="24"/>
          <w:szCs w:val="24"/>
          <w:lang w:val="es-ES_tradnl"/>
        </w:rPr>
        <w:t>2</w:t>
      </w:r>
      <w:r w:rsidR="009A0860">
        <w:rPr>
          <w:rFonts w:ascii="Verdana" w:hAnsi="Verdana"/>
          <w:b/>
          <w:bCs/>
          <w:color w:val="3A6168"/>
          <w:sz w:val="24"/>
          <w:szCs w:val="24"/>
          <w:lang w:val="es-ES_tradnl"/>
        </w:rPr>
        <w:t>.b</w:t>
      </w:r>
      <w:r w:rsidR="009A0860">
        <w:rPr>
          <w:rFonts w:ascii="Verdana" w:hAnsi="Verdana"/>
          <w:color w:val="3A6168"/>
          <w:sz w:val="24"/>
          <w:szCs w:val="24"/>
          <w:lang w:val="es-ES_tradnl"/>
        </w:rPr>
        <w:t xml:space="preserve"> Los exploradores están pensando cruzar entre sí a los descendientes del primer </w:t>
      </w:r>
      <w:r w:rsidR="009A0860" w:rsidRPr="00BD1B1E">
        <w:rPr>
          <w:rFonts w:ascii="Verdana" w:hAnsi="Verdana"/>
          <w:b/>
          <w:bCs/>
          <w:color w:val="3A6168"/>
          <w:sz w:val="24"/>
          <w:szCs w:val="24"/>
          <w:lang w:val="es-ES_tradnl"/>
        </w:rPr>
        <w:t>cruce</w:t>
      </w:r>
      <w:r w:rsidR="009A0860">
        <w:rPr>
          <w:rFonts w:ascii="Verdana" w:hAnsi="Verdana"/>
          <w:color w:val="3A6168"/>
          <w:sz w:val="24"/>
          <w:szCs w:val="24"/>
          <w:lang w:val="es-ES_tradnl"/>
        </w:rPr>
        <w:t xml:space="preserve">, es decir a los individuos de la </w:t>
      </w:r>
      <w:proofErr w:type="gramStart"/>
      <w:r w:rsidR="009A0860" w:rsidRPr="00BD1B1E">
        <w:rPr>
          <w:rFonts w:ascii="Verdana" w:hAnsi="Verdana"/>
          <w:b/>
          <w:bCs/>
          <w:color w:val="3A6168"/>
          <w:sz w:val="24"/>
          <w:szCs w:val="24"/>
          <w:lang w:val="es-ES_tradnl"/>
        </w:rPr>
        <w:t>F1</w:t>
      </w:r>
      <w:proofErr w:type="gramEnd"/>
      <w:r w:rsidR="009A0860">
        <w:rPr>
          <w:rFonts w:ascii="Verdana" w:hAnsi="Verdana"/>
          <w:color w:val="3A6168"/>
          <w:sz w:val="24"/>
          <w:szCs w:val="24"/>
          <w:lang w:val="es-ES_tradnl"/>
        </w:rPr>
        <w:t xml:space="preserve"> pero no saben qué tipo de dragones les van a salir, ellos están buscando dragones de </w:t>
      </w:r>
      <w:r w:rsidR="009A0860" w:rsidRPr="000A16E8">
        <w:rPr>
          <w:rFonts w:ascii="Verdana" w:hAnsi="Verdana"/>
          <w:b/>
          <w:bCs/>
          <w:color w:val="3A6168"/>
          <w:sz w:val="24"/>
          <w:szCs w:val="24"/>
          <w:lang w:val="es-ES_tradnl"/>
        </w:rPr>
        <w:t>con aliento de</w:t>
      </w:r>
      <w:r w:rsidR="009A0860">
        <w:rPr>
          <w:rFonts w:ascii="Verdana" w:hAnsi="Verdana"/>
          <w:color w:val="3A6168"/>
          <w:sz w:val="24"/>
          <w:szCs w:val="24"/>
          <w:lang w:val="es-ES_tradnl"/>
        </w:rPr>
        <w:t xml:space="preserve"> </w:t>
      </w:r>
      <w:r w:rsidR="009A0860" w:rsidRPr="000A16E8">
        <w:rPr>
          <w:rFonts w:ascii="Verdana" w:hAnsi="Verdana"/>
          <w:b/>
          <w:bCs/>
          <w:color w:val="3A6168"/>
          <w:sz w:val="24"/>
          <w:szCs w:val="24"/>
          <w:lang w:val="es-ES_tradnl"/>
        </w:rPr>
        <w:t>hielo</w:t>
      </w:r>
      <w:r w:rsidR="009A0860">
        <w:rPr>
          <w:rFonts w:ascii="Verdana" w:hAnsi="Verdana"/>
          <w:color w:val="3A6168"/>
          <w:sz w:val="24"/>
          <w:szCs w:val="24"/>
          <w:lang w:val="es-ES_tradnl"/>
        </w:rPr>
        <w:t xml:space="preserve"> porque se pagan más caros.</w:t>
      </w:r>
    </w:p>
    <w:p w14:paraId="1B5958A3" w14:textId="77777777" w:rsidR="009A0860" w:rsidRDefault="009A0860" w:rsidP="008977F3">
      <w:pPr>
        <w:pStyle w:val="Prrafodelista"/>
        <w:ind w:left="862"/>
        <w:jc w:val="both"/>
        <w:rPr>
          <w:rFonts w:ascii="Verdana" w:hAnsi="Verdana"/>
          <w:color w:val="3A6168"/>
          <w:sz w:val="24"/>
          <w:szCs w:val="24"/>
          <w:lang w:val="es-ES_tradnl"/>
        </w:rPr>
      </w:pPr>
    </w:p>
    <w:p w14:paraId="13119E00" w14:textId="64ACE1F2" w:rsidR="009A0860" w:rsidRDefault="009A0860" w:rsidP="008977F3">
      <w:pPr>
        <w:pStyle w:val="Prrafodelista"/>
        <w:ind w:left="862"/>
        <w:jc w:val="both"/>
        <w:rPr>
          <w:rFonts w:ascii="Verdana" w:hAnsi="Verdana"/>
          <w:color w:val="3A6168"/>
          <w:sz w:val="24"/>
          <w:szCs w:val="24"/>
          <w:lang w:val="es-ES_tradnl"/>
        </w:rPr>
      </w:pPr>
      <w:r>
        <w:rPr>
          <w:rFonts w:ascii="Verdana" w:hAnsi="Verdana"/>
          <w:b/>
          <w:bCs/>
          <w:color w:val="3A6168"/>
          <w:sz w:val="24"/>
          <w:szCs w:val="24"/>
          <w:lang w:val="es-ES_tradnl"/>
        </w:rPr>
        <w:t>Responde:</w:t>
      </w:r>
      <w:r>
        <w:rPr>
          <w:rFonts w:ascii="Verdana" w:hAnsi="Verdana"/>
          <w:color w:val="3A6168"/>
          <w:sz w:val="24"/>
          <w:szCs w:val="24"/>
          <w:lang w:val="es-ES_tradnl"/>
        </w:rPr>
        <w:t xml:space="preserve"> Van a consultarte antes de realizar los cruzamientos para que les indique la </w:t>
      </w:r>
      <w:r w:rsidRPr="00BD1B1E">
        <w:rPr>
          <w:rFonts w:ascii="Verdana" w:hAnsi="Verdana"/>
          <w:b/>
          <w:bCs/>
          <w:color w:val="3A6168"/>
          <w:sz w:val="24"/>
          <w:szCs w:val="24"/>
          <w:lang w:val="es-ES_tradnl"/>
        </w:rPr>
        <w:t xml:space="preserve">probabilidad </w:t>
      </w:r>
      <w:r>
        <w:rPr>
          <w:rFonts w:ascii="Verdana" w:hAnsi="Verdana"/>
          <w:color w:val="3A6168"/>
          <w:sz w:val="24"/>
          <w:szCs w:val="24"/>
          <w:lang w:val="es-ES_tradnl"/>
        </w:rPr>
        <w:t>que tienen de tener dragones</w:t>
      </w:r>
      <w:r w:rsidR="00BD1B1E">
        <w:rPr>
          <w:rFonts w:ascii="Verdana" w:hAnsi="Verdana"/>
          <w:color w:val="3A6168"/>
          <w:sz w:val="24"/>
          <w:szCs w:val="24"/>
          <w:lang w:val="es-ES_tradnl"/>
        </w:rPr>
        <w:t xml:space="preserve"> con </w:t>
      </w:r>
      <w:r w:rsidR="00BD1B1E" w:rsidRPr="00BD1B1E">
        <w:rPr>
          <w:rFonts w:ascii="Verdana" w:hAnsi="Verdana"/>
          <w:b/>
          <w:bCs/>
          <w:color w:val="3A6168"/>
          <w:sz w:val="24"/>
          <w:szCs w:val="24"/>
          <w:lang w:val="es-ES_tradnl"/>
        </w:rPr>
        <w:t>aliento de hielo</w:t>
      </w:r>
      <w:r>
        <w:rPr>
          <w:rFonts w:ascii="Verdana" w:hAnsi="Verdana"/>
          <w:color w:val="3A6168"/>
          <w:sz w:val="24"/>
          <w:szCs w:val="24"/>
          <w:lang w:val="es-ES_tradnl"/>
        </w:rPr>
        <w:t>, cruzando los descendientes de la F1.</w:t>
      </w:r>
    </w:p>
    <w:p w14:paraId="4A10CD58" w14:textId="34D3A888" w:rsidR="009A0860" w:rsidRPr="009A0860" w:rsidRDefault="009A0860" w:rsidP="008977F3">
      <w:pPr>
        <w:pStyle w:val="Prrafodelista"/>
        <w:ind w:left="862"/>
        <w:jc w:val="both"/>
        <w:rPr>
          <w:rFonts w:ascii="Verdana" w:hAnsi="Verdana"/>
          <w:color w:val="3A6168"/>
          <w:sz w:val="24"/>
          <w:szCs w:val="24"/>
          <w:lang w:val="es-ES_tradnl"/>
        </w:rPr>
      </w:pPr>
      <w:r>
        <w:rPr>
          <w:rFonts w:ascii="Verdana" w:hAnsi="Verdana"/>
          <w:color w:val="3A6168"/>
          <w:sz w:val="24"/>
          <w:szCs w:val="24"/>
          <w:lang w:val="es-ES_tradnl"/>
        </w:rPr>
        <w:lastRenderedPageBreak/>
        <w:t>¿Qué consejo, razonado desde el punto de vista de la genética mendeliana, puedes darle?</w:t>
      </w:r>
    </w:p>
    <w:p w14:paraId="20212443" w14:textId="77777777" w:rsidR="00AD64C1" w:rsidRDefault="00AD64C1" w:rsidP="008977F3">
      <w:pPr>
        <w:pStyle w:val="Prrafodelista"/>
        <w:ind w:left="862"/>
        <w:jc w:val="both"/>
        <w:rPr>
          <w:rFonts w:ascii="Verdana" w:hAnsi="Verdana"/>
          <w:color w:val="3A6168"/>
          <w:sz w:val="24"/>
          <w:szCs w:val="24"/>
          <w:lang w:val="es-ES_tradnl"/>
        </w:rPr>
      </w:pPr>
    </w:p>
    <w:p w14:paraId="0F49E1DB" w14:textId="419D72C5" w:rsidR="000E223F" w:rsidRDefault="00AD64C1" w:rsidP="008977F3">
      <w:pPr>
        <w:pStyle w:val="Prrafodelista"/>
        <w:ind w:left="862"/>
        <w:jc w:val="both"/>
        <w:rPr>
          <w:rFonts w:ascii="Verdana" w:hAnsi="Verdana"/>
          <w:color w:val="3A6168"/>
          <w:sz w:val="24"/>
          <w:szCs w:val="24"/>
          <w:lang w:val="es-ES_tradnl"/>
        </w:rPr>
      </w:pPr>
      <w:r>
        <w:rPr>
          <w:rFonts w:ascii="Verdana" w:hAnsi="Verdana"/>
          <w:b/>
          <w:bCs/>
          <w:color w:val="3A6168"/>
          <w:sz w:val="24"/>
          <w:szCs w:val="24"/>
          <w:lang w:val="es-ES_tradnl"/>
        </w:rPr>
        <w:t>2</w:t>
      </w:r>
      <w:r w:rsidR="000E223F" w:rsidRPr="000E223F">
        <w:rPr>
          <w:rFonts w:ascii="Verdana" w:hAnsi="Verdana"/>
          <w:b/>
          <w:bCs/>
          <w:color w:val="3A6168"/>
          <w:sz w:val="24"/>
          <w:szCs w:val="24"/>
          <w:lang w:val="es-ES_tradnl"/>
        </w:rPr>
        <w:t>.</w:t>
      </w:r>
      <w:r w:rsidR="009A0860">
        <w:rPr>
          <w:rFonts w:ascii="Verdana" w:hAnsi="Verdana"/>
          <w:b/>
          <w:bCs/>
          <w:color w:val="3A6168"/>
          <w:sz w:val="24"/>
          <w:szCs w:val="24"/>
          <w:lang w:val="es-ES_tradnl"/>
        </w:rPr>
        <w:t>c</w:t>
      </w:r>
      <w:r w:rsidR="000E223F">
        <w:rPr>
          <w:rFonts w:ascii="Verdana" w:hAnsi="Verdana"/>
          <w:b/>
          <w:bCs/>
          <w:color w:val="3A6168"/>
          <w:sz w:val="24"/>
          <w:szCs w:val="24"/>
          <w:lang w:val="es-ES_tradnl"/>
        </w:rPr>
        <w:t xml:space="preserve"> </w:t>
      </w:r>
      <w:r w:rsidR="000E223F">
        <w:rPr>
          <w:rFonts w:ascii="Verdana" w:hAnsi="Verdana"/>
          <w:color w:val="3A6168"/>
          <w:sz w:val="24"/>
          <w:szCs w:val="24"/>
          <w:lang w:val="es-ES_tradnl"/>
        </w:rPr>
        <w:t xml:space="preserve">Los </w:t>
      </w:r>
      <w:r>
        <w:rPr>
          <w:rFonts w:ascii="Verdana" w:hAnsi="Verdana"/>
          <w:color w:val="3A6168"/>
          <w:sz w:val="24"/>
          <w:szCs w:val="24"/>
          <w:lang w:val="es-ES_tradnl"/>
        </w:rPr>
        <w:t>exploradores</w:t>
      </w:r>
      <w:r w:rsidR="000E223F">
        <w:rPr>
          <w:rFonts w:ascii="Verdana" w:hAnsi="Verdana"/>
          <w:color w:val="3A6168"/>
          <w:sz w:val="24"/>
          <w:szCs w:val="24"/>
          <w:lang w:val="es-ES_tradnl"/>
        </w:rPr>
        <w:t xml:space="preserve"> se han llevado una gran sorpresa porque, los dragones que encontraron tenían alas grandes, pero </w:t>
      </w:r>
      <w:r w:rsidR="009A0860">
        <w:rPr>
          <w:rFonts w:ascii="Verdana" w:hAnsi="Verdana"/>
          <w:color w:val="3A6168"/>
          <w:sz w:val="24"/>
          <w:szCs w:val="24"/>
          <w:lang w:val="es-ES_tradnl"/>
        </w:rPr>
        <w:t xml:space="preserve">en </w:t>
      </w:r>
      <w:r w:rsidR="009A0860" w:rsidRPr="00BD1B1E">
        <w:rPr>
          <w:rFonts w:ascii="Verdana" w:hAnsi="Verdana"/>
          <w:b/>
          <w:bCs/>
          <w:color w:val="3A6168"/>
          <w:sz w:val="24"/>
          <w:szCs w:val="24"/>
          <w:lang w:val="es-ES_tradnl"/>
        </w:rPr>
        <w:t>la F2</w:t>
      </w:r>
      <w:r w:rsidR="000E223F" w:rsidRPr="00BD1B1E">
        <w:rPr>
          <w:rFonts w:ascii="Verdana" w:hAnsi="Verdana"/>
          <w:b/>
          <w:bCs/>
          <w:color w:val="3A6168"/>
          <w:sz w:val="24"/>
          <w:szCs w:val="24"/>
          <w:lang w:val="es-ES_tradnl"/>
        </w:rPr>
        <w:t>,</w:t>
      </w:r>
      <w:r w:rsidR="000E223F">
        <w:rPr>
          <w:rFonts w:ascii="Verdana" w:hAnsi="Verdana"/>
          <w:color w:val="3A6168"/>
          <w:sz w:val="24"/>
          <w:szCs w:val="24"/>
          <w:lang w:val="es-ES_tradnl"/>
        </w:rPr>
        <w:t xml:space="preserve"> han aparecido dragones de </w:t>
      </w:r>
      <w:r w:rsidR="000E223F" w:rsidRPr="00BD1B1E">
        <w:rPr>
          <w:rFonts w:ascii="Verdana" w:hAnsi="Verdana"/>
          <w:b/>
          <w:bCs/>
          <w:color w:val="3A6168"/>
          <w:sz w:val="24"/>
          <w:szCs w:val="24"/>
          <w:lang w:val="es-ES_tradnl"/>
        </w:rPr>
        <w:t>alas pequeñas.</w:t>
      </w:r>
    </w:p>
    <w:p w14:paraId="4C3D9875" w14:textId="77777777" w:rsidR="000E223F" w:rsidRDefault="000E223F" w:rsidP="008977F3">
      <w:pPr>
        <w:pStyle w:val="Prrafodelista"/>
        <w:ind w:left="862"/>
        <w:jc w:val="both"/>
        <w:rPr>
          <w:rFonts w:ascii="Verdana" w:hAnsi="Verdana"/>
          <w:color w:val="3A6168"/>
          <w:sz w:val="24"/>
          <w:szCs w:val="24"/>
          <w:lang w:val="es-ES_tradnl"/>
        </w:rPr>
      </w:pPr>
    </w:p>
    <w:p w14:paraId="377D1A09" w14:textId="078441DD" w:rsidR="000E223F" w:rsidRPr="000E223F" w:rsidRDefault="000E223F" w:rsidP="008977F3">
      <w:pPr>
        <w:pStyle w:val="Prrafodelista"/>
        <w:ind w:left="862"/>
        <w:jc w:val="both"/>
        <w:rPr>
          <w:rFonts w:ascii="Verdana" w:hAnsi="Verdana"/>
          <w:bCs/>
          <w:color w:val="3A6168"/>
          <w:sz w:val="24"/>
          <w:szCs w:val="24"/>
          <w:lang w:val="es-ES_tradnl"/>
        </w:rPr>
      </w:pPr>
      <w:r>
        <w:rPr>
          <w:rFonts w:ascii="Verdana" w:hAnsi="Verdana"/>
          <w:b/>
          <w:bCs/>
          <w:color w:val="3A6168"/>
          <w:sz w:val="24"/>
          <w:szCs w:val="24"/>
          <w:lang w:val="es-ES_tradnl"/>
        </w:rPr>
        <w:t xml:space="preserve">Responde: </w:t>
      </w:r>
      <w:r>
        <w:rPr>
          <w:rFonts w:ascii="Verdana" w:hAnsi="Verdana"/>
          <w:bCs/>
          <w:color w:val="3A6168"/>
          <w:sz w:val="24"/>
          <w:szCs w:val="24"/>
          <w:lang w:val="es-ES_tradnl"/>
        </w:rPr>
        <w:t xml:space="preserve">¿Cómo puedes </w:t>
      </w:r>
      <w:r w:rsidRPr="00BD1B1E">
        <w:rPr>
          <w:rFonts w:ascii="Verdana" w:hAnsi="Verdana"/>
          <w:b/>
          <w:color w:val="3A6168"/>
          <w:sz w:val="24"/>
          <w:szCs w:val="24"/>
          <w:lang w:val="es-ES_tradnl"/>
        </w:rPr>
        <w:t>explicar</w:t>
      </w:r>
      <w:r>
        <w:rPr>
          <w:rFonts w:ascii="Verdana" w:hAnsi="Verdana"/>
          <w:bCs/>
          <w:color w:val="3A6168"/>
          <w:sz w:val="24"/>
          <w:szCs w:val="24"/>
          <w:lang w:val="es-ES_tradnl"/>
        </w:rPr>
        <w:t xml:space="preserve"> esto desde el punto de vista de la genética mendeliana?</w:t>
      </w:r>
    </w:p>
    <w:sectPr w:rsidR="000E223F" w:rsidRPr="000E223F" w:rsidSect="00FF48F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083" w:right="616" w:bottom="1440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18D7C" w14:textId="77777777" w:rsidR="008648CC" w:rsidRDefault="008648CC">
      <w:pPr>
        <w:spacing w:after="0" w:line="240" w:lineRule="auto"/>
      </w:pPr>
      <w:r>
        <w:separator/>
      </w:r>
    </w:p>
  </w:endnote>
  <w:endnote w:type="continuationSeparator" w:id="0">
    <w:p w14:paraId="778C72D6" w14:textId="77777777" w:rsidR="008648CC" w:rsidRDefault="00864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FE423" w14:textId="77777777" w:rsidR="00695B7B" w:rsidRDefault="00695B7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1A070" w14:textId="77777777" w:rsidR="00695B7B" w:rsidRDefault="00695B7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65067" w14:textId="77777777" w:rsidR="00695B7B" w:rsidRDefault="00695B7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23D69" w14:textId="77777777" w:rsidR="008648CC" w:rsidRDefault="008648CC">
      <w:pPr>
        <w:spacing w:after="0" w:line="240" w:lineRule="auto"/>
      </w:pPr>
      <w:r>
        <w:separator/>
      </w:r>
    </w:p>
  </w:footnote>
  <w:footnote w:type="continuationSeparator" w:id="0">
    <w:p w14:paraId="1F1C9E36" w14:textId="77777777" w:rsidR="008648CC" w:rsidRDefault="00864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EA09E" w14:textId="77777777" w:rsidR="00695B7B" w:rsidRDefault="00695B7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CAE4D" w14:textId="1C162754" w:rsidR="0032264F" w:rsidRDefault="00695B7B" w:rsidP="00C10299">
    <w:pPr>
      <w:pStyle w:val="Encabezado"/>
      <w:ind w:left="-1418"/>
      <w:jc w:val="center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2658961B" wp14:editId="18EF72AC">
              <wp:simplePos x="0" y="0"/>
              <wp:positionH relativeFrom="column">
                <wp:posOffset>1524000</wp:posOffset>
              </wp:positionH>
              <wp:positionV relativeFrom="paragraph">
                <wp:posOffset>167640</wp:posOffset>
              </wp:positionV>
              <wp:extent cx="2628900" cy="695325"/>
              <wp:effectExtent l="0" t="0" r="0" b="9525"/>
              <wp:wrapNone/>
              <wp:docPr id="1529565239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28900" cy="69532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5E3D63" w14:textId="0089F3B8" w:rsidR="0034078D" w:rsidRPr="0034078D" w:rsidRDefault="0034078D" w:rsidP="0034078D">
                          <w:pPr>
                            <w:jc w:val="center"/>
                            <w:rPr>
                              <w:rFonts w:ascii="Georgia" w:hAnsi="Georgia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Georgia" w:hAnsi="Georgia"/>
                              <w:sz w:val="40"/>
                              <w:szCs w:val="40"/>
                            </w:rPr>
                            <w:t xml:space="preserve">Laboratorio de </w:t>
                          </w:r>
                          <w:proofErr w:type="spellStart"/>
                          <w:r>
                            <w:rPr>
                              <w:rFonts w:ascii="Georgia" w:hAnsi="Georgia"/>
                              <w:sz w:val="40"/>
                              <w:szCs w:val="40"/>
                            </w:rPr>
                            <w:t>identidad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58961B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120pt;margin-top:13.2pt;width:207pt;height:54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" fillcolor="white [3201]" stroked="f" strokeweight="2pt">
              <v:textbox>
                <w:txbxContent>
                  <w:p w14:paraId="2B5E3D63" w14:textId="0089F3B8" w:rsidR="0034078D" w:rsidRPr="0034078D" w:rsidRDefault="0034078D" w:rsidP="0034078D">
                    <w:pPr>
                      <w:jc w:val="center"/>
                      <w:rPr>
                        <w:rFonts w:ascii="Georgia" w:hAnsi="Georgia"/>
                        <w:sz w:val="40"/>
                        <w:szCs w:val="40"/>
                      </w:rPr>
                    </w:pPr>
                    <w:r>
                      <w:rPr>
                        <w:rFonts w:ascii="Georgia" w:hAnsi="Georgia"/>
                        <w:sz w:val="40"/>
                        <w:szCs w:val="40"/>
                      </w:rPr>
                      <w:t xml:space="preserve">Laboratorio de </w:t>
                    </w:r>
                    <w:proofErr w:type="spellStart"/>
                    <w:r>
                      <w:rPr>
                        <w:rFonts w:ascii="Georgia" w:hAnsi="Georgia"/>
                        <w:sz w:val="40"/>
                        <w:szCs w:val="40"/>
                      </w:rPr>
                      <w:t>identidad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34078D">
      <w:rPr>
        <w:noProof/>
        <w:highlight w:val="yellow"/>
        <w:lang w:val="es-ES" w:eastAsia="es-ES"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12648B60" wp14:editId="2B771EC8">
              <wp:simplePos x="0" y="0"/>
              <wp:positionH relativeFrom="column">
                <wp:posOffset>190500</wp:posOffset>
              </wp:positionH>
              <wp:positionV relativeFrom="paragraph">
                <wp:posOffset>-175260</wp:posOffset>
              </wp:positionV>
              <wp:extent cx="5314950" cy="1104900"/>
              <wp:effectExtent l="38100" t="19050" r="57150" b="19050"/>
              <wp:wrapNone/>
              <wp:docPr id="1319879226" name="Cinta: curvada e inclinada hacia abaj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14950" cy="1104900"/>
                      </a:xfrm>
                      <a:prstGeom prst="ellipseRibbon">
                        <a:avLst/>
                      </a:prstGeom>
                      <a:noFill/>
                      <a:ln w="9525" cap="flat" cmpd="sng" algn="ctr">
                        <a:solidFill>
                          <a:schemeClr val="accent4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accent4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6B4045"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<v:formulas>
                <v:f eqn="val #0"/>
                <v:f eqn="val #1"/>
                <v:f eqn="val #2"/>
                <v:f eqn="val width"/>
                <v:f eqn="val height"/>
                <v:f eqn="prod width 1 8"/>
                <v:f eqn="prod width 1 2"/>
                <v:f eqn="prod width 7 8"/>
                <v:f eqn="prod width 3 2"/>
                <v:f eqn="sum 0 0 @6"/>
                <v:f eqn="sum height 0 #2"/>
                <v:f eqn="prod @10 30573 4096"/>
                <v:f eqn="prod @11 2 1"/>
                <v:f eqn="sum height 0 @12"/>
                <v:f eqn="sum @11 #2 0"/>
                <v:f eqn="sum @11 height #1"/>
                <v:f eqn="sum height 0 #1"/>
                <v:f eqn="prod @16 1 2"/>
                <v:f eqn="sum @11 @17 0"/>
                <v:f eqn="sum @14 #1 height"/>
                <v:f eqn="sum #0 @5 0"/>
                <v:f eqn="sum width 0 @20"/>
                <v:f eqn="sum width 0 #0"/>
                <v:f eqn="sum @6 0 #0"/>
                <v:f eqn="ellipse @23 width @11"/>
                <v:f eqn="sum @24 height @11"/>
                <v:f eqn="sum @25 @11 @19"/>
                <v:f eqn="sum #2 @11 @19"/>
                <v:f eqn="prod @11 2391 32768"/>
                <v:f eqn="sum @6 0 @20"/>
                <v:f eqn="ellipse @29 width @11"/>
                <v:f eqn="sum #1 @30 @11"/>
                <v:f eqn="sum @25 #1 height"/>
                <v:f eqn="sum height @30 @14"/>
                <v:f eqn="sum @11 @14 0"/>
                <v:f eqn="sum height 0 @34"/>
                <v:f eqn="sum @35 @19 @11"/>
                <v:f eqn="sum @10 @15 @11"/>
                <v:f eqn="sum @35 @15 @11"/>
                <v:f eqn="sum @28 @14 @18"/>
                <v:f eqn="sum height 0 @39"/>
                <v:f eqn="sum @19 0 @18"/>
                <v:f eqn="prod @41 2 3"/>
                <v:f eqn="sum #1 0 @42"/>
                <v:f eqn="sum #2 0 @42"/>
                <v:f eqn="min @44 20925"/>
                <v:f eqn="prod width 3 8"/>
                <v:f eqn="sum @46 0 4"/>
              </v:formulas>
              <v:path o:extrusionok="f" o:connecttype="custom" o:connectlocs="@6,@1;@5,@40;@6,@4;@7,@40" o:connectangles="270,180,90,0" textboxrect="@0,@1,@22,@25"/>
              <v:handles>
                <v:h position="#0,bottomRight" xrange="@5,@47"/>
                <v:h position="center,#1" yrange="@10,@43"/>
                <v:h position="topLeft,#2" yrange="@27,@45"/>
              </v:handles>
              <o:complex v:ext="view"/>
            </v:shapetype>
            <v:shape id="Cinta: curvada e inclinada hacia abajo 4" o:spid="_x0000_s1026" type="#_x0000_t107" style="position:absolute;margin-left:15pt;margin-top:-13.8pt;width:418.5pt;height:87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" filled="f" strokecolor="#8064a2 [3207]"/>
          </w:pict>
        </mc:Fallback>
      </mc:AlternateContent>
    </w:r>
    <w:r w:rsidR="000D0526" w:rsidRPr="0034078D">
      <w:rPr>
        <w:rFonts w:ascii="Verdana" w:hAnsi="Verdana"/>
        <w:b/>
        <w:noProof/>
        <w:color w:val="3A6168"/>
        <w:highlight w:val="yellow"/>
        <w:lang w:val="es-ES" w:eastAsia="es-ES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556B0F38" wp14:editId="5ED39686">
              <wp:simplePos x="0" y="0"/>
              <wp:positionH relativeFrom="column">
                <wp:posOffset>-914400</wp:posOffset>
              </wp:positionH>
              <wp:positionV relativeFrom="paragraph">
                <wp:posOffset>-1184910</wp:posOffset>
              </wp:positionV>
              <wp:extent cx="7724775" cy="0"/>
              <wp:effectExtent l="0" t="19050" r="28575" b="19050"/>
              <wp:wrapNone/>
              <wp:docPr id="78" name="Conector recto 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24775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FC63E4" id="Conector recto 78" o:spid="_x0000_s1026" style="position:absolute;flip:y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-93.3pt" to="536.25pt,-9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" strokecolor="#d8d8d8 [2732]" strokeweight="2.2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43B05" w14:textId="77777777" w:rsidR="00695B7B" w:rsidRDefault="00695B7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FE3517"/>
    <w:multiLevelType w:val="hybridMultilevel"/>
    <w:tmpl w:val="8E6891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DF5B47"/>
    <w:multiLevelType w:val="hybridMultilevel"/>
    <w:tmpl w:val="DEC60F9C"/>
    <w:lvl w:ilvl="0" w:tplc="0C0A000F">
      <w:start w:val="1"/>
      <w:numFmt w:val="decimal"/>
      <w:lvlText w:val="%1."/>
      <w:lvlJc w:val="left"/>
      <w:pPr>
        <w:ind w:left="862" w:hanging="360"/>
      </w:p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241D1839"/>
    <w:multiLevelType w:val="hybridMultilevel"/>
    <w:tmpl w:val="02A85D24"/>
    <w:lvl w:ilvl="0" w:tplc="4B78BC0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E291171"/>
    <w:multiLevelType w:val="hybridMultilevel"/>
    <w:tmpl w:val="373E9AC2"/>
    <w:lvl w:ilvl="0" w:tplc="DEBC8C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FD94D90"/>
    <w:multiLevelType w:val="hybridMultilevel"/>
    <w:tmpl w:val="19566C02"/>
    <w:lvl w:ilvl="0" w:tplc="260014F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6479A"/>
    <w:multiLevelType w:val="hybridMultilevel"/>
    <w:tmpl w:val="972854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166802"/>
    <w:multiLevelType w:val="hybridMultilevel"/>
    <w:tmpl w:val="B46867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114FE1"/>
    <w:multiLevelType w:val="hybridMultilevel"/>
    <w:tmpl w:val="A7B2FFBA"/>
    <w:lvl w:ilvl="0" w:tplc="A3B0FF5A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42" w:hanging="360"/>
      </w:pPr>
    </w:lvl>
    <w:lvl w:ilvl="2" w:tplc="0C0A001B" w:tentative="1">
      <w:start w:val="1"/>
      <w:numFmt w:val="lowerRoman"/>
      <w:lvlText w:val="%3."/>
      <w:lvlJc w:val="right"/>
      <w:pPr>
        <w:ind w:left="2662" w:hanging="180"/>
      </w:pPr>
    </w:lvl>
    <w:lvl w:ilvl="3" w:tplc="0C0A000F" w:tentative="1">
      <w:start w:val="1"/>
      <w:numFmt w:val="decimal"/>
      <w:lvlText w:val="%4."/>
      <w:lvlJc w:val="left"/>
      <w:pPr>
        <w:ind w:left="3382" w:hanging="360"/>
      </w:pPr>
    </w:lvl>
    <w:lvl w:ilvl="4" w:tplc="0C0A0019" w:tentative="1">
      <w:start w:val="1"/>
      <w:numFmt w:val="lowerLetter"/>
      <w:lvlText w:val="%5."/>
      <w:lvlJc w:val="left"/>
      <w:pPr>
        <w:ind w:left="4102" w:hanging="360"/>
      </w:pPr>
    </w:lvl>
    <w:lvl w:ilvl="5" w:tplc="0C0A001B" w:tentative="1">
      <w:start w:val="1"/>
      <w:numFmt w:val="lowerRoman"/>
      <w:lvlText w:val="%6."/>
      <w:lvlJc w:val="right"/>
      <w:pPr>
        <w:ind w:left="4822" w:hanging="180"/>
      </w:pPr>
    </w:lvl>
    <w:lvl w:ilvl="6" w:tplc="0C0A000F" w:tentative="1">
      <w:start w:val="1"/>
      <w:numFmt w:val="decimal"/>
      <w:lvlText w:val="%7."/>
      <w:lvlJc w:val="left"/>
      <w:pPr>
        <w:ind w:left="5542" w:hanging="360"/>
      </w:pPr>
    </w:lvl>
    <w:lvl w:ilvl="7" w:tplc="0C0A0019" w:tentative="1">
      <w:start w:val="1"/>
      <w:numFmt w:val="lowerLetter"/>
      <w:lvlText w:val="%8."/>
      <w:lvlJc w:val="left"/>
      <w:pPr>
        <w:ind w:left="6262" w:hanging="360"/>
      </w:pPr>
    </w:lvl>
    <w:lvl w:ilvl="8" w:tplc="0C0A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7" w15:restartNumberingAfterBreak="0">
    <w:nsid w:val="48703C0D"/>
    <w:multiLevelType w:val="hybridMultilevel"/>
    <w:tmpl w:val="0C4E72DA"/>
    <w:lvl w:ilvl="0" w:tplc="0C0A000F">
      <w:start w:val="1"/>
      <w:numFmt w:val="decimal"/>
      <w:lvlText w:val="%1."/>
      <w:lvlJc w:val="left"/>
      <w:pPr>
        <w:ind w:left="1582" w:hanging="360"/>
      </w:pPr>
    </w:lvl>
    <w:lvl w:ilvl="1" w:tplc="0C0A0019" w:tentative="1">
      <w:start w:val="1"/>
      <w:numFmt w:val="lowerLetter"/>
      <w:lvlText w:val="%2."/>
      <w:lvlJc w:val="left"/>
      <w:pPr>
        <w:ind w:left="2302" w:hanging="360"/>
      </w:pPr>
    </w:lvl>
    <w:lvl w:ilvl="2" w:tplc="0C0A001B" w:tentative="1">
      <w:start w:val="1"/>
      <w:numFmt w:val="lowerRoman"/>
      <w:lvlText w:val="%3."/>
      <w:lvlJc w:val="right"/>
      <w:pPr>
        <w:ind w:left="3022" w:hanging="180"/>
      </w:pPr>
    </w:lvl>
    <w:lvl w:ilvl="3" w:tplc="0C0A000F" w:tentative="1">
      <w:start w:val="1"/>
      <w:numFmt w:val="decimal"/>
      <w:lvlText w:val="%4."/>
      <w:lvlJc w:val="left"/>
      <w:pPr>
        <w:ind w:left="3742" w:hanging="360"/>
      </w:pPr>
    </w:lvl>
    <w:lvl w:ilvl="4" w:tplc="0C0A0019" w:tentative="1">
      <w:start w:val="1"/>
      <w:numFmt w:val="lowerLetter"/>
      <w:lvlText w:val="%5."/>
      <w:lvlJc w:val="left"/>
      <w:pPr>
        <w:ind w:left="4462" w:hanging="360"/>
      </w:pPr>
    </w:lvl>
    <w:lvl w:ilvl="5" w:tplc="0C0A001B" w:tentative="1">
      <w:start w:val="1"/>
      <w:numFmt w:val="lowerRoman"/>
      <w:lvlText w:val="%6."/>
      <w:lvlJc w:val="right"/>
      <w:pPr>
        <w:ind w:left="5182" w:hanging="180"/>
      </w:pPr>
    </w:lvl>
    <w:lvl w:ilvl="6" w:tplc="0C0A000F" w:tentative="1">
      <w:start w:val="1"/>
      <w:numFmt w:val="decimal"/>
      <w:lvlText w:val="%7."/>
      <w:lvlJc w:val="left"/>
      <w:pPr>
        <w:ind w:left="5902" w:hanging="360"/>
      </w:pPr>
    </w:lvl>
    <w:lvl w:ilvl="7" w:tplc="0C0A0019" w:tentative="1">
      <w:start w:val="1"/>
      <w:numFmt w:val="lowerLetter"/>
      <w:lvlText w:val="%8."/>
      <w:lvlJc w:val="left"/>
      <w:pPr>
        <w:ind w:left="6622" w:hanging="360"/>
      </w:pPr>
    </w:lvl>
    <w:lvl w:ilvl="8" w:tplc="0C0A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8" w15:restartNumberingAfterBreak="0">
    <w:nsid w:val="48A93A30"/>
    <w:multiLevelType w:val="hybridMultilevel"/>
    <w:tmpl w:val="204A0B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8E13C0"/>
    <w:multiLevelType w:val="hybridMultilevel"/>
    <w:tmpl w:val="4AA85C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6A31EC"/>
    <w:multiLevelType w:val="hybridMultilevel"/>
    <w:tmpl w:val="B3E607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112598">
    <w:abstractNumId w:val="8"/>
  </w:num>
  <w:num w:numId="2" w16cid:durableId="750195422">
    <w:abstractNumId w:val="6"/>
  </w:num>
  <w:num w:numId="3" w16cid:durableId="795828281">
    <w:abstractNumId w:val="5"/>
  </w:num>
  <w:num w:numId="4" w16cid:durableId="44959976">
    <w:abstractNumId w:val="4"/>
  </w:num>
  <w:num w:numId="5" w16cid:durableId="403185967">
    <w:abstractNumId w:val="7"/>
  </w:num>
  <w:num w:numId="6" w16cid:durableId="228661536">
    <w:abstractNumId w:val="3"/>
  </w:num>
  <w:num w:numId="7" w16cid:durableId="1009523929">
    <w:abstractNumId w:val="2"/>
  </w:num>
  <w:num w:numId="8" w16cid:durableId="368384146">
    <w:abstractNumId w:val="1"/>
  </w:num>
  <w:num w:numId="9" w16cid:durableId="1599023023">
    <w:abstractNumId w:val="0"/>
  </w:num>
  <w:num w:numId="10" w16cid:durableId="1790733023">
    <w:abstractNumId w:val="14"/>
  </w:num>
  <w:num w:numId="11" w16cid:durableId="880216491">
    <w:abstractNumId w:val="12"/>
  </w:num>
  <w:num w:numId="12" w16cid:durableId="1109817094">
    <w:abstractNumId w:val="11"/>
  </w:num>
  <w:num w:numId="13" w16cid:durableId="896017121">
    <w:abstractNumId w:val="13"/>
  </w:num>
  <w:num w:numId="14" w16cid:durableId="2028948616">
    <w:abstractNumId w:val="9"/>
  </w:num>
  <w:num w:numId="15" w16cid:durableId="1251502388">
    <w:abstractNumId w:val="20"/>
  </w:num>
  <w:num w:numId="16" w16cid:durableId="1167330050">
    <w:abstractNumId w:val="10"/>
  </w:num>
  <w:num w:numId="17" w16cid:durableId="331222519">
    <w:abstractNumId w:val="19"/>
  </w:num>
  <w:num w:numId="18" w16cid:durableId="2022931980">
    <w:abstractNumId w:val="18"/>
  </w:num>
  <w:num w:numId="19" w16cid:durableId="1826317719">
    <w:abstractNumId w:val="15"/>
  </w:num>
  <w:num w:numId="20" w16cid:durableId="891234994">
    <w:abstractNumId w:val="17"/>
  </w:num>
  <w:num w:numId="21" w16cid:durableId="6075995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92711"/>
    <w:rsid w:val="000A16E8"/>
    <w:rsid w:val="000D0526"/>
    <w:rsid w:val="000D64C6"/>
    <w:rsid w:val="000E223F"/>
    <w:rsid w:val="000E3874"/>
    <w:rsid w:val="0015074B"/>
    <w:rsid w:val="001922B8"/>
    <w:rsid w:val="001C7CD4"/>
    <w:rsid w:val="001D713B"/>
    <w:rsid w:val="0027281D"/>
    <w:rsid w:val="0029639D"/>
    <w:rsid w:val="003222F1"/>
    <w:rsid w:val="0032264F"/>
    <w:rsid w:val="00326F90"/>
    <w:rsid w:val="0034078D"/>
    <w:rsid w:val="0034208C"/>
    <w:rsid w:val="003D57AF"/>
    <w:rsid w:val="00435ED6"/>
    <w:rsid w:val="004E2524"/>
    <w:rsid w:val="00512917"/>
    <w:rsid w:val="00525619"/>
    <w:rsid w:val="005757DA"/>
    <w:rsid w:val="005C1EBD"/>
    <w:rsid w:val="005E2CF7"/>
    <w:rsid w:val="00640CAC"/>
    <w:rsid w:val="00641A0B"/>
    <w:rsid w:val="00684978"/>
    <w:rsid w:val="00695B7B"/>
    <w:rsid w:val="006B0997"/>
    <w:rsid w:val="006E75A3"/>
    <w:rsid w:val="00736EA0"/>
    <w:rsid w:val="007D4349"/>
    <w:rsid w:val="007E77D9"/>
    <w:rsid w:val="007F47E6"/>
    <w:rsid w:val="00802F27"/>
    <w:rsid w:val="00823D21"/>
    <w:rsid w:val="00831229"/>
    <w:rsid w:val="008648CC"/>
    <w:rsid w:val="00894658"/>
    <w:rsid w:val="008977F3"/>
    <w:rsid w:val="008D75B6"/>
    <w:rsid w:val="00921E67"/>
    <w:rsid w:val="00925136"/>
    <w:rsid w:val="009A0860"/>
    <w:rsid w:val="009A6F38"/>
    <w:rsid w:val="009C4C9D"/>
    <w:rsid w:val="00A76D7B"/>
    <w:rsid w:val="00AA1D8D"/>
    <w:rsid w:val="00AD64C1"/>
    <w:rsid w:val="00B47730"/>
    <w:rsid w:val="00B80F1A"/>
    <w:rsid w:val="00BB3CF5"/>
    <w:rsid w:val="00BD1B1E"/>
    <w:rsid w:val="00BD5EE5"/>
    <w:rsid w:val="00C10299"/>
    <w:rsid w:val="00C271E0"/>
    <w:rsid w:val="00C77EA2"/>
    <w:rsid w:val="00CB0664"/>
    <w:rsid w:val="00D03C09"/>
    <w:rsid w:val="00E4637A"/>
    <w:rsid w:val="00E71935"/>
    <w:rsid w:val="00EA0377"/>
    <w:rsid w:val="00F03A4B"/>
    <w:rsid w:val="00F17279"/>
    <w:rsid w:val="00F346A8"/>
    <w:rsid w:val="00F52020"/>
    <w:rsid w:val="00F62801"/>
    <w:rsid w:val="00F77853"/>
    <w:rsid w:val="00F94E2D"/>
    <w:rsid w:val="00FC693F"/>
    <w:rsid w:val="00FF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23CFCE"/>
  <w14:defaultImageDpi w14:val="300"/>
  <w15:docId w15:val="{4942B9DD-FFDC-421F-BE71-1B7C6E347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EA2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vnculo">
    <w:name w:val="Hyperlink"/>
    <w:basedOn w:val="Fuentedeprrafopredeter"/>
    <w:uiPriority w:val="99"/>
    <w:unhideWhenUsed/>
    <w:rsid w:val="000E3874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D64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1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LXXK2l1pdv8?si=C-12zBSilTObcAwW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youtu.be/52dHFBQCgnk?si=bPb9XmxEsZynlmBa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0D07F85-808F-4AE7-B4B8-FB9BE37B0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359</Words>
  <Characters>1979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Lola Baño</cp:lastModifiedBy>
  <cp:revision>16</cp:revision>
  <cp:lastPrinted>2025-09-01T10:24:00Z</cp:lastPrinted>
  <dcterms:created xsi:type="dcterms:W3CDTF">2026-02-20T20:16:00Z</dcterms:created>
  <dcterms:modified xsi:type="dcterms:W3CDTF">2026-02-21T14:25:00Z</dcterms:modified>
  <cp:category/>
</cp:coreProperties>
</file>